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征服同等学力英语考试5500词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征服同等学力英语考试5500词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本书出售、求购地址：https://www.jiaokey.com/book/detail/10983286.html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关键词搜索：https://www.jiaokey.com/tag/征服同等学力英语考试5500词.html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