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与法国人相处  怎么做？怎么说？</w:t>
      </w:r>
    </w:p>
    <w:p>
      <w:r>
        <w:rPr>
          <w:rFonts w:ascii="宋体" w:hAnsi="宋体" w:eastAsia="宋体"/>
          <w:sz w:val="24"/>
        </w:rPr>
        <w:t>（法）奥蒂勒·格朗-克莱芒（Odile Grand-Clement）著；胡洪庆译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与法国人相处  怎么做？怎么说？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（法）奥蒂勒·格朗-克莱芒（Odile Grand-Clement）著；胡洪庆译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本书出售、求购地址：https://www.jiaokey.com/book/detail/10983280.html</w:t>
      </w:r>
    </w:p>
    <w:p>
      <w:r>
        <w:t>更多相关图书推荐：https://www.jiaokey.com</w:t>
      </w:r>
    </w:p>
    <w:p>
      <w:r>
        <w:t>（法）奥蒂勒·格朗-克莱芒（Odile Grand-Clement）著；胡洪庆译 其他作品：https://www.jiaokey.com/tag/（法）奥蒂勒·格朗-克莱芒（Odile Grand-Clement）著；胡洪庆译.html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关键词搜索：https://www.jiaokey.com/tag/与法国人相处  怎么做？怎么说？.html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