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书名：发财金点子  个体经营者投资指南</w:t>
      </w:r>
    </w:p>
    <w:p>
      <w:r>
        <w:t>作者：鞠敏主编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发财金点子  个体经营者投资指南 评论地址：https://www.jiaokey.com/book/detail/10983277.html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