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书名：迷失的乐园  烟、酒、毒品成瘾行为案例</w:t>
      </w:r>
    </w:p>
    <w:p>
      <w:r>
        <w:t>作者：方贻儒主编</w:t>
      </w:r>
    </w:p>
    <w:p>
      <w:r>
        <w:t>出版社：上海：上海人民出版社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迷失的乐园  烟、酒、毒品成瘾行为案例 评论地址：https://www.jiaokey.com/book/detail/10983276.html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