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书名：迎春花卉  第2辑</w:t>
      </w:r>
    </w:p>
    <w:p>
      <w:r>
        <w:t>作者：范燕萍等编著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迎春花卉  第2辑 评论地址：https://www.jiaokey.com/book/detail/10983257.html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