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来自财富巅峰的声音  管理论语</w:t>
      </w:r>
    </w:p>
    <w:p>
      <w:r>
        <w:rPr>
          <w:rFonts w:ascii="宋体" w:hAnsi="宋体" w:eastAsia="宋体"/>
          <w:sz w:val="24"/>
        </w:rPr>
        <w:t>胡卫红编著；孟镇权漫画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来自财富巅峰的声音  管理论语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胡卫红编著；孟镇权漫画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本书出售、求购地址：https://www.jiaokey.com/book/detail/10983173.html</w:t>
      </w:r>
    </w:p>
    <w:p>
      <w:r>
        <w:t>更多相关图书推荐：https://www.jiaokey.com</w:t>
      </w:r>
    </w:p>
    <w:p>
      <w:r>
        <w:t>胡卫红编著；孟镇权漫画 其他作品：https://www.jiaokey.com/tag/胡卫红编著；孟镇权漫画.html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关键词搜索：https://www.jiaokey.com/tag/来自财富巅峰的声音  管理论语.html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