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书名：尖峰英语考试核心词  高中版</w:t>
      </w:r>
    </w:p>
    <w:p>
      <w:r>
        <w:t>作者：陈则宁编著</w:t>
      </w:r>
    </w:p>
    <w:p>
      <w:r>
        <w:t>出版社：北京：气象出版社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尖峰英语考试核心词  高中版 评论地址：https://www.jiaokey.com/book/detail/10983119.html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