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经理人手册</w:t>
      </w:r>
    </w:p>
    <w:p>
      <w:r>
        <w:rPr>
          <w:rFonts w:ascii="宋体" w:hAnsi="宋体" w:eastAsia="宋体"/>
          <w:sz w:val="24"/>
        </w:rPr>
        <w:t>（英）迈克尔·阿姆斯特朗（Michael Armstrong）著；裴大鹰等译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（英）迈克尔·阿姆斯特朗（Michael Armstrong）著；裴大鹰等译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本书出售、求购地址：https://www.jiaokey.com/book/detail/10983099.html</w:t>
      </w:r>
    </w:p>
    <w:p>
      <w:r>
        <w:t>更多相关图书推荐：https://www.jiaokey.com</w:t>
      </w:r>
    </w:p>
    <w:p>
      <w:r>
        <w:t>（英）迈克尔·阿姆斯特朗（Michael Armstrong）著；裴大鹰等译 其他作品：https://www.jiaokey.com/tag/（英）迈克尔·阿姆斯特朗（Michael Armstrong）著；裴大鹰等译.html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关键词搜索：https://www.jiaokey.com/tag/经理人手册.html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