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高中数学专题性问题  综述·范例·研究·展望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高中数学专题性问题  综述·范例·研究·展望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本书出售、求购地址：https://www.jiaokey.com/book/detail/10983095.html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关键词搜索：https://www.jiaokey.com/tag/高中数学专题性问题  综述·范例·研究·展望.html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