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书名：远东初中生新标准作文大全600字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远东初中生新标准作文大全600字 评论地址：https://www.jiaokey.com/book/detail/10983077.html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