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小学生语文教练  古诗词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小学生语文教练  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本书出售、求购地址：https://www.jiaokey.com/book/detail/10983071.html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关键词搜索：https://www.jiaokey.com/tag/小学生语文教练  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