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书名：个人快餐烩饭</w:t>
      </w:r>
    </w:p>
    <w:p>
      <w:r>
        <w:t>作者：谢蕙蒙主编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个人快餐烩饭 评论地址：https://www.jiaokey.com/book/detail/10983042.html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