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书名：创新调味汁菜谱</w:t>
      </w:r>
    </w:p>
    <w:p>
      <w:r>
        <w:t>作者：宋建华，钱以斌编著</w:t>
      </w:r>
    </w:p>
    <w:p>
      <w:r>
        <w:t>出版社：上海:上海文化出版社,2003.02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创新调味汁菜谱 评论地址：https://www.jiaokey.com/book/detail/10983041.html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