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驾驭变革  最佳企业如何为21世纪作准备</w:t>
      </w:r>
    </w:p>
    <w:p>
      <w:r>
        <w:rPr>
          <w:rFonts w:ascii="宋体" w:hAnsi="宋体" w:eastAsia="宋体"/>
          <w:sz w:val="24"/>
        </w:rPr>
        <w:t>（美）杰瑞·伊尔曼·维德（Jerry Yoram Wind），（美）杰米利·梅恩（Jeremy Main）著；贺广勋译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驾驭变革  最佳企业如何为21世纪作准备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（美）杰瑞·伊尔曼·维德（Jerry Yoram Wind），（美）杰米利·梅恩（Jeremy Main）著；贺广勋译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本书出售、求购地址：https://www.jiaokey.com/book/detail/10983032.html</w:t>
      </w:r>
    </w:p>
    <w:p>
      <w:r>
        <w:t>更多相关图书推荐：https://www.jiaokey.com</w:t>
      </w:r>
    </w:p>
    <w:p>
      <w:r>
        <w:t>（美）杰瑞·伊尔曼·维德（Jerry Yoram Wind），（美）杰米利·梅恩（Jeremy Main）著；贺广勋译 其他作品：https://www.jiaokey.com/tag/（美）杰瑞·伊尔曼·维德（Jerry Yoram Wind），（美）杰米利·梅恩（Jeremy Main）著；贺广勋译.html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关键词搜索：https://www.jiaokey.com/tag/驾驭变革  最佳企业如何为21世纪作准备.html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