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非营利组织与免税  民办教育等社会服务机构的免税问题</w:t>
      </w:r>
    </w:p>
    <w:p>
      <w:r>
        <w:rPr>
          <w:rFonts w:ascii="宋体" w:hAnsi="宋体" w:eastAsia="宋体"/>
          <w:sz w:val="24"/>
        </w:rPr>
        <w:t>邵金荣著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非营利组织与免税  民办教育等社会服务机构的免税问题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本书出售、求购地址：https://www.jiaokey.com/book/detail/10983010.html</w:t>
      </w:r>
    </w:p>
    <w:p>
      <w:r>
        <w:t>更多相关图书推荐：https://www.jiaokey.com</w:t>
      </w:r>
    </w:p>
    <w:p>
      <w:r>
        <w:t>邵金荣著 其他作品：https://www.jiaokey.com/tag/邵金荣著.html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关键词搜索：https://www.jiaokey.com/tag/非营利组织与免税  民办教育等社会服务机构的免税问题.html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