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书名：穷理查年鉴  财富之路  汉英对照</w:t>
      </w:r>
    </w:p>
    <w:p>
      <w:r>
        <w:t>作者：（美）本杰明·富兰克林（Benjamin Franklin）著；刘玉红译</w:t>
      </w:r>
    </w:p>
    <w:p>
      <w:r>
        <w:t>出版社：上海:上海远东出版社,2003.01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穷理查年鉴  财富之路  汉英对照 评论地址：https://www.jiaokey.com/book/detail/10982999.html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