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书名：匿迹销声的隐身武器</w:t>
      </w:r>
    </w:p>
    <w:p>
      <w:r>
        <w:t>作者：曹泽文主编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匿迹销声的隐身武器 评论地址：https://www.jiaokey.com/book/detail/10982985.html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