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书名：男性强身健体菜谱</w:t>
      </w:r>
    </w:p>
    <w:p>
      <w:r>
        <w:t>作者：钟进义，张绪华主编</w:t>
      </w:r>
    </w:p>
    <w:p>
      <w:r>
        <w:t>出版社：青岛:青岛出版社,2003.01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男性强身健体菜谱 评论地址：https://www.jiaokey.com/book/detail/10982963.html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