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书名：女性美容瘦身菜谱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女性美容瘦身菜谱 评论地址：https://www.jiaokey.com/book/detail/10982960.html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