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书名：2002大盘点  回顾2001-1997</w:t>
      </w:r>
    </w:p>
    <w:p>
      <w:r>
        <w:t>作者：《新周刊》杂志社编著</w:t>
      </w:r>
    </w:p>
    <w:p>
      <w:r>
        <w:t>出版社：广州：广东旅游出版社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2002大盘点  回顾2001-1997 评论地址：https://www.jiaokey.com/book/detail/10982917.html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