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平衡木上的金融游戏  从债务危机到金融危机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平衡木上的金融游戏  从债务危机到金融危机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金融危机(学科: 研究 地点: 世界) 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本书出售、求购地址：https://www.jiaokey.com/book/detail/10982910.html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关键词搜索：https://www.jiaokey.com/tag/金融危机(学科: 研究 地点: 世界) 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