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客户驱动的项目管理  项目过程形成质量  第2版</w:t>
      </w:r>
    </w:p>
    <w:p>
      <w:r>
        <w:rPr>
          <w:rFonts w:ascii="宋体" w:hAnsi="宋体" w:eastAsia="宋体"/>
          <w:sz w:val="24"/>
        </w:rPr>
        <w:t>（美）布鲁斯·巴克利（Bruce T. Barkley），（美）詹姆士·塞罗（James H. Saylor）著；毛尧飞等译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客户驱动的项目管理  项目过程形成质量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（美）布鲁斯·巴克利（Bruce T. Barkley），（美）詹姆士·塞罗（James H. Saylor）著；毛尧飞等译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本书出售、求购地址：https://www.jiaokey.com/book/detail/10982906.html</w:t>
      </w:r>
    </w:p>
    <w:p>
      <w:r>
        <w:t>更多相关图书推荐：https://www.jiaokey.com</w:t>
      </w:r>
    </w:p>
    <w:p>
      <w:r>
        <w:t>（美）布鲁斯·巴克利（Bruce T. Barkley），（美）詹姆士·塞罗（James H. Saylor）著；毛尧飞等译 其他作品：https://www.jiaokey.com/tag/（美）布鲁斯·巴克利（Bruce T. Barkley），（美）詹姆士·塞罗（James H. Saylor）著；毛尧飞等译.html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关键词搜索：https://www.jiaokey.com/tag/客户驱动的项目管理  项目过程形成质量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