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中学生最佳学习方法大全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中学生最佳学习方法大全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本书出售、求购地址：https://www.jiaokey.com/book/detail/10982901.html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关键词搜索：https://www.jiaokey.com/tag/中学生最佳学习方法大全.html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