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《瓦萨·日列兹诺娃》的剧本分析和角色创造</w:t>
      </w:r>
    </w:p>
    <w:p>
      <w:r>
        <w:rPr>
          <w:rFonts w:ascii="宋体" w:hAnsi="宋体" w:eastAsia="宋体"/>
          <w:sz w:val="24"/>
        </w:rPr>
        <w:t>（苏）比里亚克等著；夏立民等译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《瓦萨·日列兹诺娃》的剧本分析和角色创造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（苏）比里亚克等著；夏立民等译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戏剧-文艺评论(地点: 苏联) 文艺评论-戏剧(地点: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本书出售、求购地址：https://www.jiaokey.com/book/detail/10982808.html</w:t>
      </w:r>
    </w:p>
    <w:p>
      <w:r>
        <w:t>更多相关图书推荐：https://www.jiaokey.com</w:t>
      </w:r>
    </w:p>
    <w:p>
      <w:r>
        <w:t>（苏）比里亚克等著；夏立民等译 其他作品：https://www.jiaokey.com/tag/（苏）比里亚克等著；夏立民等译.html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关键词搜索：https://www.jiaokey.com/tag/戏剧-文艺评论(地点: 苏联) 文艺评论-戏剧(地点: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