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VB.NET精彩实例教程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本书出售、求购地址：https://www.jiaokey.com/book/detail/10982796.html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关键词搜索：https://www.jiaokey.com/tag/VB.NET精彩实例教程.html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