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书名：中外小说写作技法文献索引  1920-1982</w:t>
      </w:r>
    </w:p>
    <w:p>
      <w:r>
        <w:t>作者：华中师范学院图书馆参考咨询组编印</w:t>
      </w:r>
    </w:p>
    <w:p>
      <w:r>
        <w:t>出版社：非正式出版物</w:t>
      </w:r>
    </w:p>
    <w:p>
      <w:r>
        <w:t>出版日期：1983.10</w:t>
      </w:r>
    </w:p>
    <w:p>
      <w:r>
        <w:t>总页数：237</w:t>
      </w:r>
    </w:p>
    <w:p>
      <w:r>
        <w:t>更多请访问教客网: www.jiaokey.com</w:t>
      </w:r>
    </w:p>
    <w:p>
      <w:r>
        <w:t>中外小说写作技法文献索引  1920-1982 评论地址：https://www.jiaokey.com/book/detail/10982712.html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