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银铃般的笑声  外国文学</w:t>
      </w:r>
    </w:p>
    <w:p>
      <w:r>
        <w:rPr>
          <w:rFonts w:ascii="宋体" w:hAnsi="宋体" w:eastAsia="宋体"/>
          <w:sz w:val="24"/>
        </w:rPr>
        <w:t>（美）玛尔兹，A.等著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银铃般的笑声  外国文学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（美）玛尔兹，A.等著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本书出售、求购地址：https://www.jiaokey.com/book/detail/10982641.html</w:t>
      </w:r>
    </w:p>
    <w:p>
      <w:r>
        <w:t>更多相关图书推荐：https://www.jiaokey.com</w:t>
      </w:r>
    </w:p>
    <w:p>
      <w:r>
        <w:t>（美）玛尔兹，A.等著 其他作品：https://www.jiaokey.com/tag/（美）玛尔兹，A.等著.html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关键词搜索：https://www.jiaokey.com/tag/银铃般的笑声  外国文学.html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