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书名：食用菌栽培原理与技术</w:t>
      </w:r>
    </w:p>
    <w:p>
      <w:r>
        <w:t>作者：暴增海等主编</w:t>
      </w:r>
    </w:p>
    <w:p>
      <w:r>
        <w:t>出版社：北京：中国标准出版社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食用菌栽培原理与技术 评论地址：https://www.jiaokey.com/book/detail/10982601.html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