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初级法语口语教材</w:t>
      </w:r>
    </w:p>
    <w:p>
      <w:r>
        <w:rPr>
          <w:rFonts w:ascii="宋体" w:hAnsi="宋体" w:eastAsia="宋体"/>
          <w:sz w:val="24"/>
        </w:rPr>
        <w:t>（苏）柯托姆金娜编；陆钦颐注释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初级法语口语教材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（苏）柯托姆金娜编；陆钦颐注释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本书出售、求购地址：https://www.jiaokey.com/book/detail/10982538.html</w:t>
      </w:r>
    </w:p>
    <w:p>
      <w:r>
        <w:t>更多相关图书推荐：https://www.jiaokey.com</w:t>
      </w:r>
    </w:p>
    <w:p>
      <w:r>
        <w:t>（苏）柯托姆金娜编；陆钦颐注释 其他作品：https://www.jiaokey.com/tag/（苏）柯托姆金娜编；陆钦颐注释.html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关键词搜索：https://www.jiaokey.com/tag/初级法语口语教材.html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