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（法）圣·德克序贝里（A.de.Saint-Exupery）著；程学鑫，连宇译注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（法）圣·德克序贝里（A.de.Saint-Exupery）著；程学鑫，连宇译注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本书出售、求购地址：https://www.jiaokey.com/book/detail/10982535.html</w:t>
      </w:r>
    </w:p>
    <w:p>
      <w:r>
        <w:t>更多相关图书推荐：https://www.jiaokey.com</w:t>
      </w:r>
    </w:p>
    <w:p>
      <w:r>
        <w:t>（法）圣·德克序贝里（A.de.Saint-Exupery）著；程学鑫，连宇译注 其他作品：https://www.jiaokey.com/tag/（法）圣·德克序贝里（A.de.Saint-Exupery）著；程学鑫，连宇译注.html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