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通俗科学  上  学生读本</w:t>
      </w:r>
    </w:p>
    <w:p>
      <w:r>
        <w:rPr>
          <w:rFonts w:ascii="宋体" w:hAnsi="宋体" w:eastAsia="宋体"/>
          <w:sz w:val="24"/>
        </w:rPr>
        <w:t>（英）贝茨（M.Bates），（英）达德利-伊文斯（T.Dudley-Evans）著；肖云，栾明译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通俗科学  上  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（英）贝茨（M.Bates），（英）达德利-伊文斯（T.Dudley-Evans）著；肖云，栾明译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本书出售、求购地址：https://www.jiaokey.com/book/detail/10982532.html</w:t>
      </w:r>
    </w:p>
    <w:p>
      <w:r>
        <w:t>更多相关图书推荐：https://www.jiaokey.com</w:t>
      </w:r>
    </w:p>
    <w:p>
      <w:r>
        <w:t>（英）贝茨（M.Bates），（英）达德利-伊文斯（T.Dudley-Evans）著；肖云，栾明译 其他作品：https://www.jiaokey.com/tag/（英）贝茨（M.Bates），（英）达德利-伊文斯（T.Dudley-Evans）著；肖云，栾明译.html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关键词搜索：https://www.jiaokey.com/tag/通俗科学  上  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