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4  文科适用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4  文科适用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本书出售、求购地址：https://www.jiaokey.com/book/detail/10982507.html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关键词搜索：https://www.jiaokey.com/tag/英语-阅读教学-教材.html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