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中国新民歌选  汉英对照  第2集</w:t>
      </w:r>
    </w:p>
    <w:p>
      <w:r>
        <w:rPr>
          <w:rFonts w:ascii="宋体" w:hAnsi="宋体" w:eastAsia="宋体"/>
          <w:sz w:val="24"/>
        </w:rPr>
        <w:t>南开大学外文系选译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中国新民歌选  汉英对照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南开大学外文系选译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本书出售、求购地址：https://www.jiaokey.com/book/detail/10982499.html</w:t>
      </w:r>
    </w:p>
    <w:p>
      <w:r>
        <w:t>更多相关图书推荐：https://www.jiaokey.com</w:t>
      </w:r>
    </w:p>
    <w:p>
      <w:r>
        <w:t>南开大学外文系选译 其他作品：https://www.jiaokey.com/tag/南开大学外文系选译.html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关键词搜索：https://www.jiaokey.com/tag/中国新民歌选  汉英对照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