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书名：法语注释读物  巴马修道院</w:t>
      </w:r>
    </w:p>
    <w:p>
      <w:r>
        <w:t>作者：（法）司汤达著；费奥特改写；周林飞注释</w:t>
      </w:r>
    </w:p>
    <w:p>
      <w:r>
        <w:t>出版社：北京：商务印书馆</w:t>
      </w:r>
    </w:p>
    <w:p>
      <w:r>
        <w:t>出版日期：1986.07</w:t>
      </w:r>
    </w:p>
    <w:p>
      <w:r>
        <w:t>总页数：85</w:t>
      </w:r>
    </w:p>
    <w:p>
      <w:r>
        <w:t>更多请访问教客网: www.jiaokey.com</w:t>
      </w:r>
    </w:p>
    <w:p>
      <w:r>
        <w:t>法语注释读物  巴马修道院 评论地址：https://www.jiaokey.com/book/detail/10982492.html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