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2  实践与提高</w:t>
      </w:r>
    </w:p>
    <w:p>
      <w:r>
        <w:rPr>
          <w:rFonts w:ascii="宋体" w:hAnsi="宋体" w:eastAsia="宋体"/>
          <w:sz w:val="24"/>
        </w:rPr>
        <w:t>（英）亚历山大编；朱嫣华译注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2  实践与提高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（英）亚历山大编；朱嫣华译注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本书出售、求购地址：https://www.jiaokey.com/book/detail/10982491.html</w:t>
      </w:r>
    </w:p>
    <w:p>
      <w:r>
        <w:t>更多相关图书推荐：https://www.jiaokey.com</w:t>
      </w:r>
    </w:p>
    <w:p>
      <w:r>
        <w:t>（英）亚历山大编；朱嫣华译注 其他作品：https://www.jiaokey.com/tag/（英）亚历山大编；朱嫣华译注.html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关键词搜索：https://www.jiaokey.com/tag/新概念英语  2  实践与提高.html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