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常用英语比喻集</w:t>
      </w:r>
    </w:p>
    <w:p>
      <w:r>
        <w:rPr>
          <w:rFonts w:ascii="宋体" w:hAnsi="宋体" w:eastAsia="宋体"/>
          <w:sz w:val="24"/>
        </w:rPr>
        <w:t>约汉逊（Johnson，A.）著；崔彤兰，赵永一译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常用英语比喻集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约汉逊（Johnson，A.）著；崔彤兰，赵永一译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英语-比喻 比喻-英语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本书出售、求购地址：https://www.jiaokey.com/book/detail/10982487.html</w:t>
      </w:r>
    </w:p>
    <w:p>
      <w:r>
        <w:t>更多相关图书推荐：https://www.jiaokey.com</w:t>
      </w:r>
    </w:p>
    <w:p>
      <w:r>
        <w:t>约汉逊（Johnson，A.）著；崔彤兰，赵永一译 其他作品：https://www.jiaokey.com/tag/约汉逊（Johnson，A.）著；崔彤兰，赵永一译.html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关键词搜索：https://www.jiaokey.com/tag/英语-比喻 比喻-英语.html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