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英语通俗科技文选</w:t>
      </w:r>
    </w:p>
    <w:p>
      <w:r>
        <w:rPr>
          <w:rFonts w:ascii="宋体" w:hAnsi="宋体" w:eastAsia="宋体"/>
          <w:sz w:val="24"/>
        </w:rPr>
        <w:t>（苏）雅科夫列夫，В.Н.，（苏）卡秋芭，А.В.编；陈淑英译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英语通俗科技文选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（苏）雅科夫列夫，В.Н.，（苏）卡秋芭，А.В.编；陈淑英译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本书出售、求购地址：https://www.jiaokey.com/book/detail/10982456.html</w:t>
      </w:r>
    </w:p>
    <w:p>
      <w:r>
        <w:t>更多相关图书推荐：https://www.jiaokey.com</w:t>
      </w:r>
    </w:p>
    <w:p>
      <w:r>
        <w:t>（苏）雅科夫列夫，В.Н.，（苏）卡秋芭，А.В.编；陈淑英译 其他作品：https://www.jiaokey.com/tag/（苏）雅科夫列夫，В.Н.，（苏）卡秋芭，А.В.编；陈淑英译.html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关键词搜索：https://www.jiaokey.com/tag/英语通俗科技文选.html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