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小黑马的故事  简写本</w:t>
      </w:r>
    </w:p>
    <w:p>
      <w:r>
        <w:rPr>
          <w:rFonts w:ascii="宋体" w:hAnsi="宋体" w:eastAsia="宋体"/>
          <w:sz w:val="24"/>
        </w:rPr>
        <w:t>袁静原著；北京外国语学院英语系课外阅读教材小组改译，注释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小黑马的故事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袁静原著；北京外国语学院英语系课外阅读教材小组改译，注释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本书出售、求购地址：https://www.jiaokey.com/book/detail/10982321.html</w:t>
      </w:r>
    </w:p>
    <w:p>
      <w:r>
        <w:t>更多相关图书推荐：https://www.jiaokey.com</w:t>
      </w:r>
    </w:p>
    <w:p>
      <w:r>
        <w:t>袁静原著；北京外国语学院英语系课外阅读教材小组改译，注释 其他作品：https://www.jiaokey.com/tag/袁静原著；北京外国语学院英语系课外阅读教材小组改译，注释.html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关键词搜索：https://www.jiaokey.com/tag/小黑马的故事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