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英语外台VOA最新科技节目选 英汉对照</w:t>
      </w:r>
    </w:p>
    <w:p>
      <w:r>
        <w:rPr>
          <w:rFonts w:ascii="宋体" w:hAnsi="宋体" w:eastAsia="宋体"/>
          <w:sz w:val="24"/>
        </w:rPr>
        <w:t>刘平章等译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英语外台VOA最新科技节目选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科学技术-英语(学科: 对照读物 学科: 英、中) 英语-科学技术(学科: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本书出售、求购地址：https://www.jiaokey.com/book/detail/10982291.html</w:t>
      </w:r>
    </w:p>
    <w:p>
      <w:r>
        <w:t>更多相关图书推荐：https://www.jiaokey.com</w:t>
      </w:r>
    </w:p>
    <w:p>
      <w:r>
        <w:t>刘平章等译 其他作品：https://www.jiaokey.com/tag/刘平章等译.html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关键词搜索：https://www.jiaokey.com/tag/科学技术-英语(学科: 对照读物 学科: 英、中) 英语-科学技术(学科: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