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简写本</w:t>
      </w:r>
    </w:p>
    <w:p>
      <w:r>
        <w:rPr>
          <w:rFonts w:ascii="宋体" w:hAnsi="宋体" w:eastAsia="宋体"/>
          <w:sz w:val="24"/>
        </w:rPr>
        <w:t>（英）狄更斯，（C.Dickens）著；陈振时注释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（英）狄更斯，（C.Dickens）著；陈振时注释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近代 学科: 英文)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本书出售、求购地址：https://www.jiaokey.com/book/detail/10982284.html</w:t>
      </w:r>
    </w:p>
    <w:p>
      <w:r>
        <w:t>更多相关图书推荐：https://www.jiaokey.com</w:t>
      </w:r>
    </w:p>
    <w:p>
      <w:r>
        <w:t>（英）狄更斯，（C.Dickens）著；陈振时注释 其他作品：https://www.jiaokey.com/tag/（英）狄更斯，（C.Dickens）著；陈振时注释.html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关键词搜索：https://www.jiaokey.com/tag/长篇小说(地点: 英国 年代: 近代 学科: 英文)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