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英语悬疑剧场  全美广播剧佳作选</w:t>
      </w:r>
    </w:p>
    <w:p>
      <w:r>
        <w:rPr>
          <w:rFonts w:ascii="宋体" w:hAnsi="宋体" w:eastAsia="宋体"/>
          <w:sz w:val="24"/>
        </w:rPr>
        <w:t>陈静宜编译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2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英语悬疑剧场  全美广播剧佳作选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语言读物) 广播剧本(地点: 美国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本书出售、求购地址：https://www.jiaokey.com/book/detail/10982282.html</w:t>
      </w:r>
    </w:p>
    <w:p>
      <w:r>
        <w:t>更多相关图书推荐：https://www.jiaokey.com</w:t>
      </w:r>
    </w:p>
    <w:p>
      <w:r>
        <w:t>陈静宜编译 其他作品：https://www.jiaokey.com/tag/陈静宜编译.html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关键词搜索：https://www.jiaokey.com/tag/英语(学科: 语言读物) 广播剧本(地点: 美国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