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铅蓄电池产品样本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铅蓄电池产品样本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本书出售、求购地址：https://www.jiaokey.com/book/detail/10982254.html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关键词搜索：https://www.jiaokey.com/tag/铅蓄电池产品样本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