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木工机床产品样本  1977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木工机床产品样本 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本书出售、求购地址：https://www.jiaokey.com/book/detail/10982247.html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关键词搜索：https://www.jiaokey.com/tag/木工机床产品样本 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