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书名：商船救生艇、筏操作学</w:t>
      </w:r>
    </w:p>
    <w:p>
      <w:r>
        <w:t>作者：沈绳一编著</w:t>
      </w:r>
    </w:p>
    <w:p>
      <w:r>
        <w:t>出版社：徐氏基金会</w:t>
      </w:r>
    </w:p>
    <w:p>
      <w:r>
        <w:t>出版日期：1978.03</w:t>
      </w:r>
    </w:p>
    <w:p>
      <w:r>
        <w:t>总页数：100</w:t>
      </w:r>
    </w:p>
    <w:p>
      <w:r>
        <w:t>更多请访问教客网: www.jiaokey.com</w:t>
      </w:r>
    </w:p>
    <w:p>
      <w:r>
        <w:t>商船救生艇、筏操作学 评论地址：https://www.jiaokey.com/book/detail/10982232.html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