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开放数据库互连-ODBC 2使用大全</w:t>
      </w:r>
    </w:p>
    <w:p>
      <w:r>
        <w:rPr>
          <w:rFonts w:ascii="宋体" w:hAnsi="宋体" w:eastAsia="宋体"/>
          <w:sz w:val="24"/>
        </w:rPr>
        <w:t>美国Que Corporation著；孟小峰等译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开放数据库互连-ODBC 2使用大全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美国Que Corporation著；孟小峰等译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本书出售、求购地址：https://www.jiaokey.com/book/detail/10982207.html</w:t>
      </w:r>
    </w:p>
    <w:p>
      <w:r>
        <w:t>更多相关图书推荐：https://www.jiaokey.com</w:t>
      </w:r>
    </w:p>
    <w:p>
      <w:r>
        <w:t>美国Que Corporation著；孟小峰等译 其他作品：https://www.jiaokey.com/tag/美国Que Corporation著；孟小峰等译.html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关键词搜索：https://www.jiaokey.com/tag/开放数据库互连-ODBC 2使用大全.html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