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书名：经济蛙类的高效养殖</w:t>
      </w:r>
    </w:p>
    <w:p>
      <w:r>
        <w:t>作者：陈国英，凌跃进编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总页数：96</w:t>
      </w:r>
    </w:p>
    <w:p>
      <w:r>
        <w:t>更多请访问教客网: www.jiaokey.com</w:t>
      </w:r>
    </w:p>
    <w:p>
      <w:r>
        <w:t>经济蛙类的高效养殖 评论地址：https://www.jiaokey.com/book/detail/10982186.html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