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鳗鲡·黄鳝·泥鳅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鳗鲡·黄鳝·泥鳅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本书出售、求购地址：https://www.jiaokey.com/book/detail/10982175.html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关键词搜索：https://www.jiaokey.com/tag/鳗鲡·黄鳝·泥鳅.html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