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书名：俄文文献编编目</w:t>
      </w:r>
    </w:p>
    <w:p>
      <w:r>
        <w:t>作者：刘葆光编著</w:t>
      </w:r>
    </w:p>
    <w:p>
      <w:r>
        <w:t>出版社：中国科学院文献情报中心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俄文文献编编目 评论地址：https://www.jiaokey.com/book/detail/10982173.html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