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英汉医学及生物学词素略语词典</w:t>
      </w:r>
    </w:p>
    <w:p>
      <w:r>
        <w:rPr>
          <w:rFonts w:ascii="宋体" w:hAnsi="宋体" w:eastAsia="宋体"/>
          <w:sz w:val="24"/>
        </w:rPr>
        <w:t>青岛医学院病理教研组，牡丹江铁路医院，张季平等编译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英汉医学及生物学词素略语词典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青岛医学院病理教研组，牡丹江铁路医院，张季平等编译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本书出售、求购地址：https://www.jiaokey.com/book/detail/10982146.html</w:t>
      </w:r>
    </w:p>
    <w:p>
      <w:r>
        <w:t>更多相关图书推荐：https://www.jiaokey.com</w:t>
      </w:r>
    </w:p>
    <w:p>
      <w:r>
        <w:t>青岛医学院病理教研组，牡丹江铁路医院，张季平等编译 其他作品：https://www.jiaokey.com/tag/青岛医学院病理教研组，牡丹江铁路医院，张季平等编译.html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关键词搜索：https://www.jiaokey.com/tag/英汉医学及生物学词素略语词典.html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