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书名：东海深海甲壳动物  东海大陆架外缘和大陆坡深海渔场综合调查</w:t>
      </w:r>
    </w:p>
    <w:p>
      <w:r>
        <w:t>作者：董聿茂主编</w:t>
      </w:r>
    </w:p>
    <w:p>
      <w:r>
        <w:t>出版社：杭州：浙江科学技术出版社</w:t>
      </w:r>
    </w:p>
    <w:p>
      <w:r>
        <w:t>出版日期：1988.07</w:t>
      </w:r>
    </w:p>
    <w:p>
      <w:r>
        <w:t>总页数：132</w:t>
      </w:r>
    </w:p>
    <w:p>
      <w:r>
        <w:t>更多请访问教客网: www.jiaokey.com</w:t>
      </w:r>
    </w:p>
    <w:p>
      <w:r>
        <w:t>东海深海甲壳动物  东海大陆架外缘和大陆坡深海渔场综合调查 评论地址：https://www.jiaokey.com/book/detail/10982082.html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